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895</w:t>
      </w:r>
      <w:r>
        <w:rPr>
          <w:rFonts w:ascii="Times New Roman" w:eastAsia="Times New Roman" w:hAnsi="Times New Roman" w:cs="Times New Roman"/>
        </w:rPr>
        <w:t>-2612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0067-0</w:t>
      </w:r>
      <w:r>
        <w:rPr>
          <w:rFonts w:ascii="Times New Roman" w:eastAsia="Times New Roman" w:hAnsi="Times New Roman" w:cs="Times New Roman"/>
        </w:rPr>
        <w:t>1-2025-004051-20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16 июля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город Сургут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402,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1" w:firstLine="567"/>
        <w:jc w:val="both"/>
      </w:pPr>
      <w:r>
        <w:rPr>
          <w:rFonts w:ascii="Times New Roman" w:eastAsia="Times New Roman" w:hAnsi="Times New Roman" w:cs="Times New Roman"/>
        </w:rPr>
        <w:t>Трайкиной</w:t>
      </w:r>
      <w:r>
        <w:rPr>
          <w:rFonts w:ascii="Times New Roman" w:eastAsia="Times New Roman" w:hAnsi="Times New Roman" w:cs="Times New Roman"/>
        </w:rPr>
        <w:t xml:space="preserve"> Натальи Вячеславовны, </w:t>
      </w:r>
      <w:r>
        <w:rPr>
          <w:rStyle w:val="cat-UserDefinedgrp-36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</w:t>
      </w:r>
      <w:r>
        <w:rPr>
          <w:rFonts w:ascii="Times New Roman" w:eastAsia="Times New Roman" w:hAnsi="Times New Roman" w:cs="Times New Roman"/>
        </w:rPr>
        <w:t>уроже</w:t>
      </w:r>
      <w:r>
        <w:rPr>
          <w:rFonts w:ascii="Times New Roman" w:eastAsia="Times New Roman" w:hAnsi="Times New Roman" w:cs="Times New Roman"/>
        </w:rPr>
        <w:t>нки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9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проживающей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40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работающей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генеральным </w:t>
      </w:r>
      <w:r>
        <w:rPr>
          <w:rFonts w:ascii="Times New Roman" w:eastAsia="Times New Roman" w:hAnsi="Times New Roman" w:cs="Times New Roman"/>
        </w:rPr>
        <w:t xml:space="preserve">директором </w:t>
      </w:r>
      <w:r>
        <w:rPr>
          <w:rStyle w:val="cat-UserDefinedgrp-41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расположенного по адресу: </w:t>
      </w:r>
      <w:r>
        <w:rPr>
          <w:rStyle w:val="cat-UserDefinedgrp-42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ИНН </w:t>
      </w:r>
      <w:r>
        <w:rPr>
          <w:rStyle w:val="cat-UserDefinedgrp-31rplc-1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паспорт </w:t>
      </w:r>
      <w:r>
        <w:rPr>
          <w:rStyle w:val="cat-UserDefinedgrp-43rplc-2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Трайкина</w:t>
      </w:r>
      <w:r>
        <w:rPr>
          <w:rFonts w:ascii="Times New Roman" w:eastAsia="Times New Roman" w:hAnsi="Times New Roman" w:cs="Times New Roman"/>
        </w:rPr>
        <w:t xml:space="preserve"> Н.В.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являясь должностным лицом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44rplc-2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27.01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Инспекцию ФНС России по г. Сургуту расчет по страховым </w:t>
      </w:r>
      <w:r>
        <w:rPr>
          <w:rFonts w:ascii="Times New Roman" w:eastAsia="Times New Roman" w:hAnsi="Times New Roman" w:cs="Times New Roman"/>
        </w:rPr>
        <w:t>взносам за 9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года, срок предоставления кото</w:t>
      </w:r>
      <w:r>
        <w:rPr>
          <w:rFonts w:ascii="Times New Roman" w:eastAsia="Times New Roman" w:hAnsi="Times New Roman" w:cs="Times New Roman"/>
        </w:rPr>
        <w:t xml:space="preserve">рого </w:t>
      </w:r>
      <w:r>
        <w:rPr>
          <w:rFonts w:ascii="Times New Roman" w:eastAsia="Times New Roman" w:hAnsi="Times New Roman" w:cs="Times New Roman"/>
        </w:rPr>
        <w:t>установлен не позднее 25.10.2024</w:t>
      </w:r>
      <w:r>
        <w:rPr>
          <w:rFonts w:ascii="Times New Roman" w:eastAsia="Times New Roman" w:hAnsi="Times New Roman" w:cs="Times New Roman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Трайкина</w:t>
      </w:r>
      <w:r>
        <w:rPr>
          <w:rFonts w:ascii="Times New Roman" w:eastAsia="Times New Roman" w:hAnsi="Times New Roman" w:cs="Times New Roman"/>
        </w:rPr>
        <w:t xml:space="preserve"> Н.В. </w:t>
      </w:r>
      <w:r>
        <w:rPr>
          <w:rFonts w:ascii="Times New Roman" w:eastAsia="Times New Roman" w:hAnsi="Times New Roman" w:cs="Times New Roman"/>
        </w:rPr>
        <w:t>извещенная</w:t>
      </w:r>
      <w:r>
        <w:rPr>
          <w:rFonts w:ascii="Times New Roman" w:eastAsia="Times New Roman" w:hAnsi="Times New Roman" w:cs="Times New Roman"/>
        </w:rPr>
        <w:t xml:space="preserve"> о времени и месте рассмотрения дела надлежащим образом, а именно судебной повесткой, возвращенной с отметкой об истечении срока хранения,</w:t>
      </w:r>
      <w:r>
        <w:rPr>
          <w:rFonts w:ascii="Times New Roman" w:eastAsia="Times New Roman" w:hAnsi="Times New Roman" w:cs="Times New Roman"/>
        </w:rPr>
        <w:t xml:space="preserve"> в судебное заседание не явилась</w:t>
      </w:r>
      <w:r>
        <w:rPr>
          <w:rFonts w:ascii="Times New Roman" w:eastAsia="Times New Roman" w:hAnsi="Times New Roman" w:cs="Times New Roman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Трайкиной</w:t>
      </w:r>
      <w:r>
        <w:rPr>
          <w:rFonts w:ascii="Times New Roman" w:eastAsia="Times New Roman" w:hAnsi="Times New Roman" w:cs="Times New Roman"/>
        </w:rPr>
        <w:t xml:space="preserve"> Н.В. </w:t>
      </w:r>
      <w:r>
        <w:rPr>
          <w:rFonts w:ascii="Times New Roman" w:eastAsia="Times New Roman" w:hAnsi="Times New Roman" w:cs="Times New Roman"/>
        </w:rPr>
        <w:t>в соответствии с ч. 2 ст. 25.1 КоАП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</w:rPr>
        <w:t xml:space="preserve"> представляют</w:t>
      </w:r>
      <w:r>
        <w:rPr>
          <w:rFonts w:ascii="Times New Roman" w:eastAsia="Times New Roman" w:hAnsi="Times New Roman" w:cs="Times New Roman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расчет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</w:t>
      </w:r>
      <w:r>
        <w:rPr>
          <w:rFonts w:ascii="Times New Roman" w:eastAsia="Times New Roman" w:hAnsi="Times New Roman" w:cs="Times New Roman"/>
        </w:rPr>
        <w:t>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подтверждение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Трайкиной</w:t>
      </w:r>
      <w:r>
        <w:rPr>
          <w:rFonts w:ascii="Times New Roman" w:eastAsia="Times New Roman" w:hAnsi="Times New Roman" w:cs="Times New Roman"/>
        </w:rPr>
        <w:t xml:space="preserve"> Н.В. </w:t>
      </w:r>
      <w:r>
        <w:rPr>
          <w:rFonts w:ascii="Times New Roman" w:eastAsia="Times New Roman" w:hAnsi="Times New Roman" w:cs="Times New Roman"/>
        </w:rPr>
        <w:t xml:space="preserve">суду представлены: протокол об административном правонарушении </w:t>
      </w:r>
      <w:r>
        <w:rPr>
          <w:rFonts w:ascii="Times New Roman" w:eastAsia="Times New Roman" w:hAnsi="Times New Roman" w:cs="Times New Roman"/>
        </w:rPr>
        <w:t>№ 26030</w:t>
      </w:r>
      <w:r>
        <w:rPr>
          <w:rFonts w:ascii="Times New Roman" w:eastAsia="Times New Roman" w:hAnsi="Times New Roman" w:cs="Times New Roman"/>
        </w:rPr>
        <w:t xml:space="preserve">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09.06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; выписка из Единого государственного реестра юридических лиц, справка о несвоевременно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предоставлении декларации от 28.01.2025</w:t>
      </w:r>
      <w:r>
        <w:rPr>
          <w:rFonts w:ascii="Times New Roman" w:eastAsia="Times New Roman" w:hAnsi="Times New Roman" w:cs="Times New Roman"/>
        </w:rPr>
        <w:t>; подтверждение даты отправки; уведомление 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Трайкиной</w:t>
      </w:r>
      <w:r>
        <w:rPr>
          <w:rFonts w:ascii="Times New Roman" w:eastAsia="Times New Roman" w:hAnsi="Times New Roman" w:cs="Times New Roman"/>
        </w:rPr>
        <w:t xml:space="preserve"> Н.В.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Трайкиной</w:t>
      </w:r>
      <w:r>
        <w:rPr>
          <w:rFonts w:ascii="Times New Roman" w:eastAsia="Times New Roman" w:hAnsi="Times New Roman" w:cs="Times New Roman"/>
        </w:rPr>
        <w:t xml:space="preserve"> Н.В.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29.9-29.11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Трайкину</w:t>
      </w:r>
      <w:r>
        <w:rPr>
          <w:rFonts w:ascii="Times New Roman" w:eastAsia="Times New Roman" w:hAnsi="Times New Roman" w:cs="Times New Roman"/>
        </w:rPr>
        <w:t xml:space="preserve"> Наталью Вячеславовну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</w:t>
      </w:r>
      <w:r>
        <w:rPr>
          <w:rFonts w:ascii="Times New Roman" w:eastAsia="Times New Roman" w:hAnsi="Times New Roman" w:cs="Times New Roman"/>
        </w:rPr>
        <w:t xml:space="preserve"> 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15.5 КоАП РФ, и назначить наказание в виде ад</w:t>
      </w:r>
      <w:r>
        <w:rPr>
          <w:rFonts w:ascii="Times New Roman" w:eastAsia="Times New Roman" w:hAnsi="Times New Roman" w:cs="Times New Roman"/>
        </w:rPr>
        <w:t>министративного штрафа в сумме 3</w:t>
      </w:r>
      <w:r>
        <w:rPr>
          <w:rFonts w:ascii="Times New Roman" w:eastAsia="Times New Roman" w:hAnsi="Times New Roman" w:cs="Times New Roman"/>
        </w:rPr>
        <w:t>00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04872D08080, КБК 720</w:t>
      </w:r>
      <w:r>
        <w:rPr>
          <w:rFonts w:ascii="Times New Roman" w:eastAsia="Times New Roman" w:hAnsi="Times New Roman" w:cs="Times New Roman"/>
        </w:rPr>
        <w:t>11601153010005140</w:t>
      </w:r>
      <w:r>
        <w:rPr>
          <w:rFonts w:ascii="Times New Roman" w:eastAsia="Times New Roman" w:hAnsi="Times New Roman" w:cs="Times New Roman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0412365400675008952515112.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106 по ул. Гагарина, д. 9, г. Сургута либо направить на электронный адрес: Surgut12@mirsud86.ru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через мировую судью судебного участка № 12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>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судебного участка №12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Г.П.</w:t>
      </w:r>
      <w:r>
        <w:rPr>
          <w:rFonts w:ascii="Times New Roman" w:eastAsia="Times New Roman" w:hAnsi="Times New Roman" w:cs="Times New Roman"/>
        </w:rPr>
        <w:t xml:space="preserve">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</w:t>
      </w:r>
      <w:r>
        <w:rPr>
          <w:rFonts w:ascii="Times New Roman" w:eastAsia="Times New Roman" w:hAnsi="Times New Roman" w:cs="Times New Roman"/>
        </w:rPr>
        <w:t>окумент находится в деле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5-895</w:t>
      </w:r>
      <w:r>
        <w:rPr>
          <w:rFonts w:ascii="Times New Roman" w:eastAsia="Times New Roman" w:hAnsi="Times New Roman" w:cs="Times New Roman"/>
        </w:rPr>
        <w:t>-2612</w:t>
      </w:r>
      <w:r>
        <w:rPr>
          <w:rFonts w:ascii="Times New Roman" w:eastAsia="Times New Roman" w:hAnsi="Times New Roman" w:cs="Times New Roman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9">
    <w:name w:val="cat-UserDefined grp-36 rplc-9"/>
    <w:basedOn w:val="DefaultParagraphFont"/>
  </w:style>
  <w:style w:type="character" w:customStyle="1" w:styleId="cat-UserDefinedgrp-39rplc-11">
    <w:name w:val="cat-UserDefined grp-39 rplc-11"/>
    <w:basedOn w:val="DefaultParagraphFont"/>
  </w:style>
  <w:style w:type="character" w:customStyle="1" w:styleId="cat-UserDefinedgrp-40rplc-12">
    <w:name w:val="cat-UserDefined grp-40 rplc-12"/>
    <w:basedOn w:val="DefaultParagraphFont"/>
  </w:style>
  <w:style w:type="character" w:customStyle="1" w:styleId="cat-UserDefinedgrp-41rplc-15">
    <w:name w:val="cat-UserDefined grp-41 rplc-15"/>
    <w:basedOn w:val="DefaultParagraphFont"/>
  </w:style>
  <w:style w:type="character" w:customStyle="1" w:styleId="cat-UserDefinedgrp-42rplc-16">
    <w:name w:val="cat-UserDefined grp-42 rplc-16"/>
    <w:basedOn w:val="DefaultParagraphFont"/>
  </w:style>
  <w:style w:type="character" w:customStyle="1" w:styleId="cat-UserDefinedgrp-31rplc-19">
    <w:name w:val="cat-UserDefined grp-31 rplc-19"/>
    <w:basedOn w:val="DefaultParagraphFont"/>
  </w:style>
  <w:style w:type="character" w:customStyle="1" w:styleId="cat-UserDefinedgrp-43rplc-22">
    <w:name w:val="cat-UserDefined grp-43 rplc-22"/>
    <w:basedOn w:val="DefaultParagraphFont"/>
  </w:style>
  <w:style w:type="character" w:customStyle="1" w:styleId="cat-UserDefinedgrp-44rplc-25">
    <w:name w:val="cat-UserDefined grp-44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